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Ефимовича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список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Ефимовича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0412365400575011382420186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